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sz w:val="28"/>
          <w:szCs w:val="28"/>
        </w:rPr>
        <w:t>0642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4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6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86012507300167200002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14.5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присутствовал; о месте, дате и времени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отложении рассмотрения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гласив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012517400034300001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86012507300167200002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выгрузкой из ин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формационного ресурса Инспекции;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86012507300167200002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30.05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Отаева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7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0412365400805006422520119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FIOgrp-15rplc-4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9rplc-5">
    <w:name w:val="cat-UserDefined grp-29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ExternalSystemDefinedgrp-26rplc-11">
    <w:name w:val="cat-ExternalSystemDefined grp-26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6rplc-17">
    <w:name w:val="cat-Sum grp-16 rplc-17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5rplc-42">
    <w:name w:val="cat-FIO grp-1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